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不要随处游泳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不要随处游泳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本书出售、求购地址：https://www.jiaokey.com/book/detail/13841463.html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不要随处游泳.html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