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幸运的米拉  约会，别轻信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幸运的米拉  约会，别轻信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本书出售、求购地址：https://www.jiaokey.com/book/detail/13841462.html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关键词搜索：https://www.jiaokey.com/tag/幸运的米拉  约会，别轻信.html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