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鸟和海洋动物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鸟和海洋动物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本书出售、求购地址：https://www.jiaokey.com/book/detail/13841458.html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鸟和海洋动物.html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