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  古代女子画集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  古代女子画集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本书出售、求购地址：https://www.jiaokey.com/book/detail/13841452.html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关键词搜索：https://www.jiaokey.com/tag/红颜  古代女子画集.html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