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书名：食在好吃系列  男性养生这样吃最好</w:t>
      </w:r>
    </w:p>
    <w:p>
      <w:r>
        <w:t>作者：甘智荣主编</w:t>
      </w:r>
    </w:p>
    <w:p>
      <w:r>
        <w:t>出版社：江苏凤凰科学技术出版社</w:t>
      </w:r>
    </w:p>
    <w:p>
      <w:r>
        <w:t>出版日期：2015.10</w:t>
      </w:r>
    </w:p>
    <w:p>
      <w:r>
        <w:t>总页数：160</w:t>
      </w:r>
    </w:p>
    <w:p>
      <w:r>
        <w:t>更多请访问教客网: www.jiaokey.com</w:t>
      </w:r>
    </w:p>
    <w:p>
      <w:r>
        <w:t>食在好吃系列  男性养生这样吃最好 评论地址：https://www.jiaokey.com/book/detail/13841447.html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