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书名：食在好吃系列  营养排毒家常菜275例</w:t>
      </w:r>
    </w:p>
    <w:p>
      <w:r>
        <w:t>作者：甘智荣主编</w:t>
      </w:r>
    </w:p>
    <w:p>
      <w:r>
        <w:t>出版社：江苏凤凰科学技术出版社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食在好吃系列  营养排毒家常菜275例 评论地址：https://www.jiaokey.com/book/detail/13841446.html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