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豆浆米糊杂粮粥一学就会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豆浆米糊杂粮粥一学就会 评论地址：https://www.jiaokey.com/book/detail/13841444.html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