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高血压就要这样吃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高血压就要这样吃 评论地址：https://www.jiaokey.com/book/detail/13841443.html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