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书名：小尼莫梦乡历险记  矮人国</w:t>
      </w:r>
    </w:p>
    <w:p>
      <w:r>
        <w:t>作者：（美）温瑟·麦凯绘著；南来寒译</w:t>
      </w:r>
    </w:p>
    <w:p>
      <w:r>
        <w:t>出版社：北京:企业管理出版社,2015.08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小尼莫梦乡历险记  矮人国 评论地址：https://www.jiaokey.com/book/detail/13841426.html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