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彩色图解二十四节气知识  超值全彩白金版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彩色图解二十四节气知识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本书出售、求购地址：https://www.jiaokey.com/book/detail/13841418.html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关键词搜索：https://www.jiaokey.com/tag/国学典藏  彩色图解二十四节气知识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