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乳腺X线摄影教学图谱</w:t>
      </w:r>
    </w:p>
    <w:p>
      <w:r>
        <w:rPr>
          <w:rFonts w:ascii="宋体" w:hAnsi="宋体" w:eastAsia="宋体"/>
          <w:sz w:val="24"/>
        </w:rPr>
        <w:t>（瑞典）拉斯洛·塔巴，（芬）彼得·迪安编著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乳腺X线摄影教学图谱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（瑞典）拉斯洛·塔巴，（芬）彼得·迪安编著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本书出售、求购地址：https://www.jiaokey.com/book/detail/13841413.html</w:t>
      </w:r>
    </w:p>
    <w:p>
      <w:r>
        <w:t>更多相关图书推荐：https://www.jiaokey.com</w:t>
      </w:r>
    </w:p>
    <w:p>
      <w:r>
        <w:t>（瑞典）拉斯洛·塔巴，（芬）彼得·迪安编著 其他作品：https://www.jiaokey.com/tag/（瑞典）拉斯洛·塔巴，（芬）彼得·迪安编著.html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关键词搜索：https://www.jiaokey.com/tag/乳腺X线摄影教学图谱.html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