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第2辑  19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第2辑  19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本书出售、求购地址：https://www.jiaokey.com/book/detail/13841394.html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第2辑  19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