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第3辑  29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第3辑  29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本书出售、求购地址：https://www.jiaokey.com/book/detail/13841391.html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第3辑  29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