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第5辑  48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第5辑  48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本书出售、求购地址：https://www.jiaokey.com/book/detail/13841375.html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第5辑  48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