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特效穴位按摩保健随身查  按对特效穴位百病消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特效穴位按摩保健随身查  按对特效穴位百病消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本书出售、求购地址：https://www.jiaokey.com/book/detail/13841368.html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特效穴位按摩保健随身查  按对特效穴位百病消.html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