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魔王奶爸  8  排球定胜负</w:t>
      </w:r>
    </w:p>
    <w:p>
      <w:r>
        <w:rPr>
          <w:rFonts w:ascii="宋体" w:hAnsi="宋体" w:eastAsia="宋体"/>
          <w:sz w:val="24"/>
        </w:rPr>
        <w:t>（日）田村隆平著；来月平译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魔王奶爸  8  排球定胜负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（日）田村隆平著；来月平译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本书出售、求购地址：https://www.jiaokey.com/book/detail/13841347.html</w:t>
      </w:r>
    </w:p>
    <w:p>
      <w:r>
        <w:t>更多相关图书推荐：https://www.jiaokey.com</w:t>
      </w:r>
    </w:p>
    <w:p>
      <w:r>
        <w:t>（日）田村隆平著；来月平译 其他作品：https://www.jiaokey.com/tag/（日）田村隆平著；来月平译.html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关键词搜索：https://www.jiaokey.com/tag/魔王奶爸  8  排球定胜负.html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