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林清玄启悟人生系列  在生命的最深处善待自己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林清玄启悟人生系列  在生命的最深处善待自己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本书出售、求购地址：https://www.jiaokey.com/book/detail/13841341.html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关键词搜索：https://www.jiaokey.com/tag/林清玄启悟人生系列  在生命的最深处善待自己.html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