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书名：热热闹闹的生日派对</w:t>
      </w:r>
    </w:p>
    <w:p>
      <w:r>
        <w:t>作者：上海上影大耳朵图图影视传媒有限公司著</w:t>
      </w:r>
    </w:p>
    <w:p>
      <w:r>
        <w:t>出版社：北京:东方出版社,2015.07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热热闹闹的生日派对 评论地址：https://www.jiaokey.com/book/detail/13841339.html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