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小小家居设计师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小小家居设计师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本书出售、求购地址：https://www.jiaokey.com/book/detail/13841328.html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关键词搜索：https://www.jiaokey.com/tag/小小家居设计师.html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