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易读魔法书  小龙闪闪和龙城英雄</w:t>
      </w:r>
    </w:p>
    <w:p>
      <w:r>
        <w:rPr>
          <w:rFonts w:ascii="宋体" w:hAnsi="宋体" w:eastAsia="宋体"/>
          <w:sz w:val="24"/>
        </w:rPr>
        <w:t>（德）萨拉·赫茨霍夫著；（德）扎比内·克劳斯哈尔绘；时翔译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易读魔法书  小龙闪闪和龙城英雄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（德）萨拉·赫茨霍夫著；（德）扎比内·克劳斯哈尔绘；时翔译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本书出售、求购地址：https://www.jiaokey.com/book/detail/13841298.html</w:t>
      </w:r>
    </w:p>
    <w:p>
      <w:r>
        <w:t>更多相关图书推荐：https://www.jiaokey.com</w:t>
      </w:r>
    </w:p>
    <w:p>
      <w:r>
        <w:t>（德）萨拉·赫茨霍夫著；（德）扎比内·克劳斯哈尔绘；时翔译 其他作品：https://www.jiaokey.com/tag/（德）萨拉·赫茨霍夫著；（德）扎比内·克劳斯哈尔绘；时翔译.html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关键词搜索：https://www.jiaokey.com/tag/易读魔法书  小龙闪闪和龙城英雄.html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