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全国硕士研究生招生考试  教育学专业基础综合考试大纲  2016年高教版</w:t>
      </w:r>
    </w:p>
    <w:p>
      <w:r>
        <w:rPr>
          <w:rFonts w:ascii="宋体" w:hAnsi="宋体" w:eastAsia="宋体"/>
          <w:sz w:val="24"/>
        </w:rPr>
        <w:t>教育部考试中心编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全国硕士研究生招生考试  教育学专业基础综合考试大纲  2016年高教版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教育部考试中心编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本书出售、求购地址：https://www.jiaokey.com/book/detail/13841280.html</w:t>
      </w:r>
    </w:p>
    <w:p>
      <w:r>
        <w:t>更多相关图书推荐：https://www.jiaokey.com</w:t>
      </w:r>
    </w:p>
    <w:p>
      <w:r>
        <w:t>教育部考试中心编 其他作品：https://www.jiaokey.com/tag/教育部考试中心编.html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关键词搜索：https://www.jiaokey.com/tag/全国硕士研究生招生考试  教育学专业基础综合考试大纲  2016年高教版.html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