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最钟爱的围巾、手套全集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最钟爱的围巾、手套全集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本书出售、求购地址：https://www.jiaokey.com/book/detail/13841272.html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关键词搜索：https://www.jiaokey.com/tag/最钟爱的围巾、手套全集.html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