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儿童大视界  兵器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儿童大视界  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本书出售、求购地址：https://www.jiaokey.com/book/detail/13841258.html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