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儿童大视界  恐龙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儿童大视界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本书出售、求购地址：https://www.jiaokey.com/book/detail/13841257.html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关键词搜索：https://www.jiaokey.com/tag/儿童大视界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