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儿童大视界  海洋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儿童大视界  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本书出售、求购地址：https://www.jiaokey.com/book/detail/13841255.html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