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儿童大视界  地球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儿童大视界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本书出售、求购地址：https://www.jiaokey.com/book/detail/13841254.html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关键词搜索：https://www.jiaokey.com/tag/儿童大视界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