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书名：创伤骨科学  成人卷  下  第4版</w:t>
      </w:r>
    </w:p>
    <w:p>
      <w:r>
        <w:t>作者：（美）布鲁斯·D·布朗，诺，杰西·B·朱庇特，艾伦·M·莱文等主编；马信龙，冯世庆，李世民等主译；娄思权，孙景城，徐卫国等副主译</w:t>
      </w:r>
    </w:p>
    <w:p>
      <w:r>
        <w:t>出版社：</w:t>
      </w:r>
    </w:p>
    <w:p>
      <w:r>
        <w:t>出版日期：2015.06</w:t>
      </w:r>
    </w:p>
    <w:p>
      <w:r>
        <w:t>总页数：2752</w:t>
      </w:r>
    </w:p>
    <w:p>
      <w:r>
        <w:t>更多请访问教客网: www.jiaokey.com</w:t>
      </w:r>
    </w:p>
    <w:p>
      <w:r>
        <w:t>创伤骨科学  成人卷  下  第4版 评论地址：https://www.jiaokey.com/book/detail/13841241.html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