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乘着光束飞驰  爱因斯坦的故事</w:t>
      </w:r>
    </w:p>
    <w:p>
      <w:r>
        <w:rPr>
          <w:rFonts w:ascii="宋体" w:hAnsi="宋体" w:eastAsia="宋体"/>
          <w:sz w:val="24"/>
        </w:rPr>
        <w:t>（美）珍妮弗·伯恩著；（俄）弗拉基米尔·瑞达斯基绘；王芳译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乘着光束飞驰  爱因斯坦的故事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（美）珍妮弗·伯恩著；（俄）弗拉基米尔·瑞达斯基绘；王芳译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本书出售、求购地址：https://www.jiaokey.com/book/detail/13841219.html</w:t>
      </w:r>
    </w:p>
    <w:p>
      <w:r>
        <w:t>更多相关图书推荐：https://www.jiaokey.com</w:t>
      </w:r>
    </w:p>
    <w:p>
      <w:r>
        <w:t>（美）珍妮弗·伯恩著；（俄）弗拉基米尔·瑞达斯基绘；王芳译 其他作品：https://www.jiaokey.com/tag/（美）珍妮弗·伯恩著；（俄）弗拉基米尔·瑞达斯基绘；王芳译.html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关键词搜索：https://www.jiaokey.com/tag/乘着光束飞驰  爱因斯坦的故事.html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