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书名：鲨鱼童话百科全书  大白鲨传奇</w:t>
      </w:r>
    </w:p>
    <w:p>
      <w:r>
        <w:t>作者：崔钟雷编</w:t>
      </w:r>
    </w:p>
    <w:p>
      <w:r>
        <w:t>出版社：哈尔滨:黑龙江美术出版社,2014.06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鲨鱼童话百科全书  大白鲨传奇 评论地址：https://www.jiaokey.com/book/detail/13841197.html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