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全都会害怕！  花袜子的恐怖之夜</w:t>
      </w:r>
    </w:p>
    <w:p>
      <w:r>
        <w:rPr>
          <w:rFonts w:ascii="宋体" w:hAnsi="宋体" w:eastAsia="宋体"/>
          <w:sz w:val="24"/>
        </w:rPr>
        <w:t>（德）奈乐·莫斯特著；（德）安妮特·卢首夫绘；刘海颖译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全都会害怕！  花袜子的恐怖之夜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（德）奈乐·莫斯特著；（德）安妮特·卢首夫绘；刘海颖译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本书出售、求购地址：https://www.jiaokey.com/book/detail/13841189.html</w:t>
      </w:r>
    </w:p>
    <w:p>
      <w:r>
        <w:t>更多相关图书推荐：https://www.jiaokey.com</w:t>
      </w:r>
    </w:p>
    <w:p>
      <w:r>
        <w:t>（德）奈乐·莫斯特著；（德）安妮特·卢首夫绘；刘海颖译 其他作品：https://www.jiaokey.com/tag/（德）奈乐·莫斯特著；（德）安妮特·卢首夫绘；刘海颖译.html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关键词搜索：https://www.jiaokey.com/tag/全都会害怕！  花袜子的恐怖之夜.html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