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最强武器百科  第1卷  彩书坊珍藏版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最强武器百科  第1卷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本书出售、求购地址：https://www.jiaokey.com/book/detail/13841177.html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关键词搜索：https://www.jiaokey.com/tag/最强武器百科  第1卷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