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书名：不列颠少儿百科全书  10  哺乳动物</w:t>
      </w:r>
    </w:p>
    <w:p>
      <w:r>
        <w:t>作者：（美）不列颠百科全书公司编</w:t>
      </w:r>
    </w:p>
    <w:p>
      <w:r>
        <w:t>出版社：杭州:浙江少年儿童出版社,2014.08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不列颠少儿百科全书  10  哺乳动物 评论地址：https://www.jiaokey.com/book/detail/13841169.html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