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1  地球与地球科学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1  地球与地球科学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本书出售、求购地址：https://www.jiaokey.com/book/detail/13841166.html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1  地球与地球科学.html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