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恐龙帝国  三叠纪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恐龙帝国  三叠纪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本书出售、求购地址：https://www.jiaokey.com/book/detail/13841161.html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关键词搜索：https://www.jiaokey.com/tag/恐龙帝国  三叠纪.html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