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法布尔昆虫世界  第4卷  注音版  彩书坊珍藏版</w:t>
      </w:r>
    </w:p>
    <w:p>
      <w:r>
        <w:rPr>
          <w:rFonts w:ascii="宋体" w:hAnsi="宋体" w:eastAsia="宋体"/>
          <w:sz w:val="24"/>
        </w:rPr>
        <w:t>（法）让·亨利·卡西米尔·法布尔著；宋昀宸编译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法布尔昆虫世界  第4卷  注音版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（法）让·亨利·卡西米尔·法布尔著；宋昀宸编译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本书出售、求购地址：https://www.jiaokey.com/book/detail/13841142.html</w:t>
      </w:r>
    </w:p>
    <w:p>
      <w:r>
        <w:t>更多相关图书推荐：https://www.jiaokey.com</w:t>
      </w:r>
    </w:p>
    <w:p>
      <w:r>
        <w:t>（法）让·亨利·卡西米尔·法布尔著；宋昀宸编译 其他作品：https://www.jiaokey.com/tag/（法）让·亨利·卡西米尔·法布尔著；宋昀宸编译.html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关键词搜索：https://www.jiaokey.com/tag/法布尔昆虫世界  第4卷  注音版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