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正确选用膏方</w:t>
      </w:r>
    </w:p>
    <w:p>
      <w:r>
        <w:t>作者：施仁潮，李明焱编著</w:t>
      </w:r>
    </w:p>
    <w:p>
      <w:r>
        <w:t>出版社：北京：金盾出版社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健康9元书系列  正确选用膏方 评论地址：https://www.jiaokey.com/book/detail/13841138.html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