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书名：家庭健康生活速查  简易刮痧祛病速查</w:t>
      </w:r>
    </w:p>
    <w:p>
      <w:r>
        <w:t>作者：于仁波编著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总页数：92</w:t>
      </w:r>
    </w:p>
    <w:p>
      <w:r>
        <w:t>更多请访问教客网: www.jiaokey.com</w:t>
      </w:r>
    </w:p>
    <w:p>
      <w:r>
        <w:t>家庭健康生活速查  简易刮痧祛病速查 评论地址：https://www.jiaokey.com/book/detail/13841137.html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