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GOGO世界旅行  相当宇航员的兔子</w:t>
      </w:r>
    </w:p>
    <w:p>
      <w:r>
        <w:rPr>
          <w:rFonts w:ascii="宋体" w:hAnsi="宋体" w:eastAsia="宋体"/>
          <w:sz w:val="24"/>
        </w:rPr>
        <w:t>（韩）韩美淑著；（韩）金莲京绘；陈曦译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GOGO世界旅行  相当宇航员的兔子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（韩）韩美淑著；（韩）金莲京绘；陈曦译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本书出售、求购地址：https://www.jiaokey.com/book/detail/13841113.html</w:t>
      </w:r>
    </w:p>
    <w:p>
      <w:r>
        <w:t>更多相关图书推荐：https://www.jiaokey.com</w:t>
      </w:r>
    </w:p>
    <w:p>
      <w:r>
        <w:t>（韩）韩美淑著；（韩）金莲京绘；陈曦译 其他作品：https://www.jiaokey.com/tag/（韩）韩美淑著；（韩）金莲京绘；陈曦译.html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关键词搜索：https://www.jiaokey.com/tag/GOGO世界旅行  相当宇航员的兔子.html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