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听爷爷讲飞机的故事</w:t>
      </w:r>
    </w:p>
    <w:p>
      <w:r>
        <w:rPr>
          <w:rFonts w:ascii="宋体" w:hAnsi="宋体" w:eastAsia="宋体"/>
          <w:sz w:val="24"/>
        </w:rPr>
        <w:t>（韩）金福熙著；（韩）延正勋绘；陈曦译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听爷爷讲飞机的故事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（韩）金福熙著；（韩）延正勋绘；陈曦译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本书出售、求购地址：https://www.jiaokey.com/book/detail/13841109.html</w:t>
      </w:r>
    </w:p>
    <w:p>
      <w:r>
        <w:t>更多相关图书推荐：https://www.jiaokey.com</w:t>
      </w:r>
    </w:p>
    <w:p>
      <w:r>
        <w:t>（韩）金福熙著；（韩）延正勋绘；陈曦译 其他作品：https://www.jiaokey.com/tag/（韩）金福熙著；（韩）延正勋绘；陈曦译.html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关键词搜索：https://www.jiaokey.com/tag/听爷爷讲飞机的故事.html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