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月亮上的新朋友  带你去外太空旅行</w:t>
      </w:r>
    </w:p>
    <w:p>
      <w:r>
        <w:rPr>
          <w:rFonts w:ascii="宋体" w:hAnsi="宋体" w:eastAsia="宋体"/>
          <w:sz w:val="24"/>
        </w:rPr>
        <w:t>（韩）金浩贤著；（韩）金定镇绘；陈曦译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月亮上的新朋友  带你去外太空旅行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（韩）金浩贤著；（韩）金定镇绘；陈曦译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本书出售、求购地址：https://www.jiaokey.com/book/detail/13841106.html</w:t>
      </w:r>
    </w:p>
    <w:p>
      <w:r>
        <w:t>更多相关图书推荐：https://www.jiaokey.com</w:t>
      </w:r>
    </w:p>
    <w:p>
      <w:r>
        <w:t>（韩）金浩贤著；（韩）金定镇绘；陈曦译 其他作品：https://www.jiaokey.com/tag/（韩）金浩贤著；（韩）金定镇绘；陈曦译.html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关键词搜索：https://www.jiaokey.com/tag/月亮上的新朋友  带你去外太空旅行.html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