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衣橱大冒险  2  吵闹的小工具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衣橱大冒险  2  吵闹的小工具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本书出售、求购地址：https://www.jiaokey.com/book/detail/13841103.html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关键词搜索：https://www.jiaokey.com/tag/衣橱大冒险  2  吵闹的小工具.html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