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衣橱大冒险  6  刀羊的神奇狼帽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衣橱大冒险  6  刀羊的神奇狼帽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本书出售、求购地址：https://www.jiaokey.com/book/detail/13841100.html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关键词搜索：https://www.jiaokey.com/tag/衣橱大冒险  6  刀羊的神奇狼帽.html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