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  5  百变保护衣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  5  百变保护衣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  5  百变保护衣.html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