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衣橱大冒险  1  愿望小衣橱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衣橱大冒险  1  愿望小衣橱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本书出售、求购地址：https://www.jiaokey.com/book/detail/13841098.html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关键词搜索：https://www.jiaokey.com/tag/衣橱大冒险  1  愿望小衣橱.html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