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暴走邻家大画集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暴走邻家大画集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本书出售、求购地址：https://www.jiaokey.com/book/detail/13841094.html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关键词搜索：https://www.jiaokey.com/tag/暴走邻家大画集.html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