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爸爸的小浪漫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爸爸的小浪漫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本书出售、求购地址：https://www.jiaokey.com/book/detail/13841085.html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爸爸的小浪漫.html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