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书名：香格里拉·点点心意</w:t>
      </w:r>
    </w:p>
    <w:p>
      <w:r>
        <w:t>作者：金龙鱼国际烹饪研究院编著</w:t>
      </w:r>
    </w:p>
    <w:p>
      <w:r>
        <w:t>出版社：上海:上海文化出版社,2015.01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香格里拉·点点心意 评论地址：https://www.jiaokey.com/book/detail/13841084.html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