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最爱欧美风  卧室·书房·卫浴设计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最爱欧美风  卧室·书房·卫浴设计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本书出售、求购地址：https://www.jiaokey.com/book/detail/13841080.html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关键词搜索：https://www.jiaokey.com/tag/最爱欧美风  卧室·书房·卫浴设计.html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