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书名：手编大好！  3  花片拼接的针织衫</w:t>
      </w:r>
    </w:p>
    <w:p>
      <w:r>
        <w:t>作者：日本实业之日本社编著；何凝一译</w:t>
      </w:r>
    </w:p>
    <w:p>
      <w:r>
        <w:t>出版社：石家庄：河北科学技术出版社</w:t>
      </w:r>
    </w:p>
    <w:p>
      <w:r>
        <w:t>出版日期：2015.08</w:t>
      </w:r>
    </w:p>
    <w:p>
      <w:r>
        <w:t>总页数：130</w:t>
      </w:r>
    </w:p>
    <w:p>
      <w:r>
        <w:t>更多请访问教客网: www.jiaokey.com</w:t>
      </w:r>
    </w:p>
    <w:p>
      <w:r>
        <w:t>手编大好！  3  花片拼接的针织衫 评论地址：https://www.jiaokey.com/book/detail/13841079.html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