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世界插画大师昆廷  布莱克绘本  疯狂的洗衣女工</w:t>
      </w:r>
    </w:p>
    <w:p>
      <w:r>
        <w:rPr>
          <w:rFonts w:ascii="宋体" w:hAnsi="宋体" w:eastAsia="宋体"/>
          <w:sz w:val="24"/>
        </w:rPr>
        <w:t>（英）约翰·优曼文；（英）昆廷·布莱克图；十画译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世界插画大师昆廷  布莱克绘本  疯狂的洗衣女工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（英）约翰·优曼文；（英）昆廷·布莱克图；十画译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本书出售、求购地址：https://www.jiaokey.com/book/detail/13841060.html</w:t>
      </w:r>
    </w:p>
    <w:p>
      <w:r>
        <w:t>更多相关图书推荐：https://www.jiaokey.com</w:t>
      </w:r>
    </w:p>
    <w:p>
      <w:r>
        <w:t>（英）约翰·优曼文；（英）昆廷·布莱克图；十画译 其他作品：https://www.jiaokey.com/tag/（英）约翰·优曼文；（英）昆廷·布莱克图；十画译.html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关键词搜索：https://www.jiaokey.com/tag/世界插画大师昆廷  布莱克绘本  疯狂的洗衣女工.html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